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groups of similar cells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are singular bronchus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system that releases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slimy substance, typically not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connect arteries and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membranous sac in animals used to hold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hydrochloric acid is stored to kill of germs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single celled freshwater animal covered with cilia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part of the body above the mouth, used for breathing and smelling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any of the branches in which a bronchus divides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hollow muscular organ that forms an air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tube used to finish digesting any extra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system that breaks down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smallest structural and functional unit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tube that has food transferred to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simple sugar that is an important source of energy for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groups of different organs that perform a specific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short, microscopic, hairlike vibrating structure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 that provides nourishment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membranous tube reinforced by rings of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system that circulates blood through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system dealing with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tube that transfers food to the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cell designed to do something specific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composed of many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tubes of oxygenated blood that are moving away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band of fibrous tissue in an animal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composed of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tubes of deoxygenated blood leading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pair of organs used to allow oxygen to pass through blood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odorless reactive gas that you breathe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opening in the lower part of your face that is used to breathe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2021-10-11T16:11:46Z</dcterms:created>
  <dcterms:modified xsi:type="dcterms:W3CDTF">2021-10-11T16:11:46Z</dcterms:modified>
</cp:coreProperties>
</file>