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called the building blocks from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is changed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that makes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science of life or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thing you keep the same during a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is being measured in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resulting from the existence of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distinct compound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adjustable gas burner used in laboratories as a source of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2021-10-11T16:13:21Z</dcterms:created>
  <dcterms:modified xsi:type="dcterms:W3CDTF">2021-10-11T16:13:21Z</dcterms:modified>
</cp:coreProperties>
</file>