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matter in which molecules are closely packed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that has components whose proportions vary throughout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that matter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containing a single type of particle/material.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particles distinguishable under a microscope or separable by filtration.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type of homogeneous mixture composed of two or more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material made up of two or more different substances that have been mixed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containing the same amount of its components throughout any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states that all matter is made of tiny particles that are constantly moving or are in a continual state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matter in which molecules are partially separated.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matter in which molecules are completely separated, and can move in any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science dealing with the identification of what matter is composed of and how it interacts, changes and combines.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2021-10-11T16:13:26Z</dcterms:created>
  <dcterms:modified xsi:type="dcterms:W3CDTF">2021-10-11T16:13:26Z</dcterms:modified>
</cp:coreProperties>
</file>