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moving at a constant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metal conduct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up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rate in which you move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speeding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law that states energy can not be created nor destroyed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order to do something you need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group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that create power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with a pH higher than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chemical whit ha pH less than 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of the week</dc:title>
  <dcterms:created xsi:type="dcterms:W3CDTF">2021-10-11T16:14:12Z</dcterms:created>
  <dcterms:modified xsi:type="dcterms:W3CDTF">2021-10-11T16:14:12Z</dcterms:modified>
</cp:coreProperties>
</file>