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puzzle </w:t>
      </w:r>
    </w:p>
    <w:p>
      <w:pPr>
        <w:pStyle w:val="Questions"/>
      </w:pPr>
      <w:r>
        <w:t xml:space="preserve">1. MTOSEOSHSIA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EOHORRHETPT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GATHUPOAR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ETOORDNLCL EEPEIMTNXR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ESPONUOATNS DOTRICNPOREU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ASUEXL RDIUOTCREPON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SXAUALE ROIRCOEUTNDP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ENVLTPEODME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ESRPONES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LISUTUSM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EBATLMOIMS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ULARULTLMEICL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UNILLLRAUEC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LELC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IGANSORM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Homeostasis    </w:t>
      </w:r>
      <w:r>
        <w:t xml:space="preserve">   Heterotroph    </w:t>
      </w:r>
      <w:r>
        <w:t xml:space="preserve">   Autograph    </w:t>
      </w:r>
      <w:r>
        <w:t xml:space="preserve">   Controlled Experiment     </w:t>
      </w:r>
      <w:r>
        <w:t xml:space="preserve">   Spontaneous reproduction     </w:t>
      </w:r>
      <w:r>
        <w:t xml:space="preserve">   Sexual reproduction     </w:t>
      </w:r>
      <w:r>
        <w:t xml:space="preserve">   Asexual reproduction     </w:t>
      </w:r>
      <w:r>
        <w:t xml:space="preserve">   Development     </w:t>
      </w:r>
      <w:r>
        <w:t xml:space="preserve">   Response     </w:t>
      </w:r>
      <w:r>
        <w:t xml:space="preserve">   Stimulus     </w:t>
      </w:r>
      <w:r>
        <w:t xml:space="preserve">   metabolism    </w:t>
      </w:r>
      <w:r>
        <w:t xml:space="preserve">   Multicellular    </w:t>
      </w:r>
      <w:r>
        <w:t xml:space="preserve">   Unicellular    </w:t>
      </w:r>
      <w:r>
        <w:t xml:space="preserve">   cell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 </dc:title>
  <dcterms:created xsi:type="dcterms:W3CDTF">2021-10-11T16:14:22Z</dcterms:created>
  <dcterms:modified xsi:type="dcterms:W3CDTF">2021-10-11T16:14:22Z</dcterms:modified>
</cp:coreProperties>
</file>