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that measures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prefix to cloud-type names for clouds that are at high altitudes and composed of ice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cloud on the ground that reduces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forms on objects close to the ground when its temperature falls below the dew point of the surface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tornado occurring over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shaking or movement of a portion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water substance in the solid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connecting equal points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of the Earth’s surface east or west of the Greenwich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prefix to cloud-type names for clouds generally found low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widespread layer of clouds covers all of the sky. There may be thin or bright spots in the cloud layer, but no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planet from the sun and is 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mixture of gases, which form the atmosphere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forecast issued by the National Weather Service indicating that conditions are favorable for a particular weather hazard.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2021-10-11T16:13:58Z</dcterms:created>
  <dcterms:modified xsi:type="dcterms:W3CDTF">2021-10-11T16:13:58Z</dcterms:modified>
</cp:coreProperties>
</file>