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 - reproductive organs + the menstrual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sperm is made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entry to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series of events lasting about a month, happening in the female reproductive system. The cycle causes ovulation and the lining of the uterus is replaced.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carries egg from ovary to uterus. Fertilisation takes place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eggs are made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attached to the uterus wall, this takes oxygen and food out of the mother's blood and puts waste materials into the mother's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carries sperm from testes to penis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holds testes outside the body to keep them at correct temperature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reproductive organs working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tube carrying semen or urine running down the centre of the penis in males. A tube carrying urine in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releasing of an egg cell from an ovary in a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foetus grows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lining of the uterus and a little blood pass out of the vagina as part of the menstrual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sperm out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receives sperm from penis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- reproductive organs + the menstrual cycle</dc:title>
  <dcterms:created xsi:type="dcterms:W3CDTF">2021-10-11T16:13:51Z</dcterms:created>
  <dcterms:modified xsi:type="dcterms:W3CDTF">2021-10-11T16:13:51Z</dcterms:modified>
</cp:coreProperties>
</file>