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Current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creator of the three laws of motion is 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law explains how the velocity of an object changes when it is subjected to an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rhino has more _______ than a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law states that for every action in nature there is an equal and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the speed of something and in a given direction.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 ______ is the what we use to convert units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equation for _________ is change in velocity over change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a rate that someone or something can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Equation M*A is the equation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law is this, “Every object in a state of uniform motion will remain in that state of motion unless an external force acts on it.”</w:t>
            </w:r>
          </w:p>
        </w:tc>
      </w:tr>
    </w:tbl>
    <w:p>
      <w:pPr>
        <w:pStyle w:val="WordBankMedium"/>
      </w:pPr>
      <w:r>
        <w:t xml:space="preserve">   Second    </w:t>
      </w:r>
      <w:r>
        <w:t xml:space="preserve">   First    </w:t>
      </w:r>
      <w:r>
        <w:t xml:space="preserve">   Third    </w:t>
      </w:r>
      <w:r>
        <w:t xml:space="preserve">   Force    </w:t>
      </w:r>
      <w:r>
        <w:t xml:space="preserve">   Dimensional Analysis    </w:t>
      </w:r>
      <w:r>
        <w:t xml:space="preserve">   Acceleration     </w:t>
      </w:r>
      <w:r>
        <w:t xml:space="preserve">   Inertia     </w:t>
      </w:r>
      <w:r>
        <w:t xml:space="preserve">   Speed    </w:t>
      </w:r>
      <w:r>
        <w:t xml:space="preserve">   Isaac Newton    </w:t>
      </w:r>
      <w:r>
        <w:t xml:space="preserve">   Velocity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Current Event</dc:title>
  <dcterms:created xsi:type="dcterms:W3CDTF">2021-10-11T16:14:18Z</dcterms:created>
  <dcterms:modified xsi:type="dcterms:W3CDTF">2021-10-11T16:14:18Z</dcterms:modified>
</cp:coreProperties>
</file>