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DNA Performance Points</w:t>
      </w:r>
    </w:p>
    <w:p>
      <w:pPr>
        <w:pStyle w:val="Questions"/>
      </w:pPr>
      <w:r>
        <w:t xml:space="preserve">1. GUETDARH CLEL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INNTOREG ASBSE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LECSL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ENLPRACIOIT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MHYEINT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EYSOCNTI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EEADNIN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EOUBLD LHEXI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EPSHAPOTH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MEGUNIA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DITUOLCEEN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SFINISO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MONAI DISCA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ARNM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INSREPOT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TTAMSUINO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RYEAHTPHOMEC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MTROU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CETGRCNNIEEAC EODC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Daughter Cell    </w:t>
      </w:r>
      <w:r>
        <w:t xml:space="preserve">   Nitrogen Bases    </w:t>
      </w:r>
      <w:r>
        <w:t xml:space="preserve">   Cells    </w:t>
      </w:r>
      <w:r>
        <w:t xml:space="preserve">   Replication    </w:t>
      </w:r>
      <w:r>
        <w:t xml:space="preserve">   Thymine    </w:t>
      </w:r>
      <w:r>
        <w:t xml:space="preserve">   Cytosine    </w:t>
      </w:r>
      <w:r>
        <w:t xml:space="preserve">   Adenine    </w:t>
      </w:r>
      <w:r>
        <w:t xml:space="preserve">   Double Helix    </w:t>
      </w:r>
      <w:r>
        <w:t xml:space="preserve">   Phosphate    </w:t>
      </w:r>
      <w:r>
        <w:t xml:space="preserve">   Guamine    </w:t>
      </w:r>
      <w:r>
        <w:t xml:space="preserve">   Nucleotide    </w:t>
      </w:r>
      <w:r>
        <w:t xml:space="preserve">   Fission    </w:t>
      </w:r>
      <w:r>
        <w:t xml:space="preserve">   Amino Acids    </w:t>
      </w:r>
      <w:r>
        <w:t xml:space="preserve">   MRna    </w:t>
      </w:r>
      <w:r>
        <w:t xml:space="preserve">   Trna    </w:t>
      </w:r>
      <w:r>
        <w:t xml:space="preserve">   Proteins    </w:t>
      </w:r>
      <w:r>
        <w:t xml:space="preserve">   Mutations    </w:t>
      </w:r>
      <w:r>
        <w:t xml:space="preserve">   Chemotherapy    </w:t>
      </w:r>
      <w:r>
        <w:t xml:space="preserve">   Tumor    </w:t>
      </w:r>
      <w:r>
        <w:t xml:space="preserve">   CancerGenetic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DNA Performance Points</dc:title>
  <dcterms:created xsi:type="dcterms:W3CDTF">2021-10-11T16:14:12Z</dcterms:created>
  <dcterms:modified xsi:type="dcterms:W3CDTF">2021-10-11T16:14:12Z</dcterms:modified>
</cp:coreProperties>
</file>