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passing of traits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genetic disorder in females caused by one X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survival of the fittest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from one species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within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when DNA is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when RNA makes a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disorder caused by an extra #3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forms of a gene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Daily Crossword</dc:title>
  <dcterms:created xsi:type="dcterms:W3CDTF">2021-10-11T16:13:44Z</dcterms:created>
  <dcterms:modified xsi:type="dcterms:W3CDTF">2021-10-11T16:13:44Z</dcterms:modified>
</cp:coreProperties>
</file>