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Definitions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when a liquid turns to 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Celsius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become larger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stay alive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scale of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evaporate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between hot and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scale of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Fahrenheit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ability to do work.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look see learn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liquid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inhale and exhale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measures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things around something.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thermometer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measure of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Definitions 1</dc:title>
  <dcterms:created xsi:type="dcterms:W3CDTF">2021-10-11T16:15:06Z</dcterms:created>
  <dcterms:modified xsi:type="dcterms:W3CDTF">2021-10-11T16:15:06Z</dcterms:modified>
</cp:coreProperties>
</file>