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components of an ecosystem.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average weather that an area has over a long period of time.  It does not generally change (can change over years).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non-living components of an ecosystem. Example: Wind, Sun, Water,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organisms living in a particular area, as well as all the nonliving, physical components of the environment with which they interact.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of land with characteristic climate, soil and 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the conditions of the atmosphere in a certain area for a short period of time.  It  changes constantly.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water, in the biosphere, on Earth.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air, in the biosphere, that surrounds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living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of the same species in an ecosystem.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mineral material, in the biosphere,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areas on and around Earth that can sustain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different populations interacting in an ecosystem.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Definitions </dc:title>
  <dcterms:created xsi:type="dcterms:W3CDTF">2021-10-11T16:13:46Z</dcterms:created>
  <dcterms:modified xsi:type="dcterms:W3CDTF">2021-10-11T16:13:46Z</dcterms:modified>
</cp:coreProperties>
</file>