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a musical instrument consisting of a keyboard attached to a device that forces air through a number of pipes to produce a wide range of sounds; pipe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central, essential, or highly concentrated part around which other parts are grouped.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Thin, intertwined pieces of DNA found in the cell's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enclosure of the cell that provides the body for all the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egg shaped body that appears green from all the chlorophyll they contain. This organelle is where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ground protoplasm of cells that is outside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the green (in color) pigment found in chloroplasts where photosynthesis takes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structure inside the nucleus where RNA is transcribed.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 of like cells in an animal or plant body, esp. as they form a specific organ: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Shaped like a bean, this cell organelle helps take food and manufacture energy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storage areas of the cell known for storing mostly water and/or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Thin, intertwined pieces of DNA found in the cell's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mass of like cells in an animal or plant body, esp. as they form a specific organ: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Mostly made of cellulose, this is the tough and rigid outer layer of plant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Definitions</dc:title>
  <dcterms:created xsi:type="dcterms:W3CDTF">2021-10-11T16:13:53Z</dcterms:created>
  <dcterms:modified xsi:type="dcterms:W3CDTF">2021-10-11T16:13:53Z</dcterms:modified>
</cp:coreProperties>
</file>