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Dictionary C-E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electric current passes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fungi that break down bacteria and digest dead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innermost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moisture in the air changes to a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object in space casts a shadow on another object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thing that eats another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absorbed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explain something by giving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funnel-shaped depression made by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outer layer of the Earth made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variety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 to outdo another for food, water or sun etc.</w:t>
            </w:r>
          </w:p>
        </w:tc>
      </w:tr>
    </w:tbl>
    <w:p>
      <w:pPr>
        <w:pStyle w:val="WordBankMedium"/>
      </w:pPr>
      <w:r>
        <w:t xml:space="preserve">   compete    </w:t>
      </w:r>
      <w:r>
        <w:t xml:space="preserve">   crater    </w:t>
      </w:r>
      <w:r>
        <w:t xml:space="preserve">   core    </w:t>
      </w:r>
      <w:r>
        <w:t xml:space="preserve">   consumer    </w:t>
      </w:r>
      <w:r>
        <w:t xml:space="preserve">   conductor    </w:t>
      </w:r>
      <w:r>
        <w:t xml:space="preserve">   condensation    </w:t>
      </w:r>
      <w:r>
        <w:t xml:space="preserve">   crust    </w:t>
      </w:r>
      <w:r>
        <w:t xml:space="preserve">   decay    </w:t>
      </w:r>
      <w:r>
        <w:t xml:space="preserve">   decomposer    </w:t>
      </w:r>
      <w:r>
        <w:t xml:space="preserve">   dissolved    </w:t>
      </w:r>
      <w:r>
        <w:t xml:space="preserve">   diversity    </w:t>
      </w:r>
      <w:r>
        <w:t xml:space="preserve">   energy    </w:t>
      </w:r>
      <w:r>
        <w:t xml:space="preserve">   diameter    </w:t>
      </w:r>
      <w:r>
        <w:t xml:space="preserve">   eclipse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Dictionary C-E</dc:title>
  <dcterms:created xsi:type="dcterms:W3CDTF">2021-10-11T16:15:08Z</dcterms:created>
  <dcterms:modified xsi:type="dcterms:W3CDTF">2021-10-11T16:15:08Z</dcterms:modified>
</cp:coreProperties>
</file>