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ENA05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 oletus, olettamus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tutkia (tieteellisesti)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tutkija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eritellä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tutkimus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todiste(et), todistusaineisto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tutkimus, selvitys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tutkimus, kuulustelu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muuttuja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keksijä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tutkia, opiskella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löytää, keksiä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keksiä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tutkimus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yritys ja erehdys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lumelääke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väite, väittämä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ennustus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tutkia, ottaa selvää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tarkkuus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tutkia, tarkastella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vertailuryhmä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tutkimus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päättely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uuden luoja, keksijä, kehittäjä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tieteilijä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ENA05 Glossary </dc:title>
  <dcterms:created xsi:type="dcterms:W3CDTF">2021-10-11T16:14:16Z</dcterms:created>
  <dcterms:modified xsi:type="dcterms:W3CDTF">2021-10-11T16:14:16Z</dcterms:modified>
</cp:coreProperties>
</file>