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Earthquakes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geologist    </w:t>
      </w:r>
      <w:r>
        <w:t xml:space="preserve">   waves    </w:t>
      </w:r>
      <w:r>
        <w:t xml:space="preserve">   seismic    </w:t>
      </w:r>
      <w:r>
        <w:t xml:space="preserve">   erosion    </w:t>
      </w:r>
      <w:r>
        <w:t xml:space="preserve">   destructive    </w:t>
      </w:r>
      <w:r>
        <w:t xml:space="preserve">   forces    </w:t>
      </w:r>
      <w:r>
        <w:t xml:space="preserve">   sun    </w:t>
      </w:r>
      <w:r>
        <w:t xml:space="preserve">   weather    </w:t>
      </w:r>
      <w:r>
        <w:t xml:space="preserve">   climate    </w:t>
      </w:r>
      <w:r>
        <w:t xml:space="preserve">   feedback    </w:t>
      </w:r>
      <w:r>
        <w:t xml:space="preserve">   glacier    </w:t>
      </w:r>
      <w:r>
        <w:t xml:space="preserve">   hydrosphere    </w:t>
      </w:r>
      <w:r>
        <w:t xml:space="preserve">   geosphere    </w:t>
      </w:r>
      <w:r>
        <w:t xml:space="preserve">   atmosphere    </w:t>
      </w:r>
      <w:r>
        <w:t xml:space="preserve">   air    </w:t>
      </w:r>
      <w:r>
        <w:t xml:space="preserve">   water    </w:t>
      </w:r>
      <w:r>
        <w:t xml:space="preserve">   rock    </w:t>
      </w:r>
      <w:r>
        <w:t xml:space="preserve">   system    </w:t>
      </w:r>
      <w:r>
        <w:t xml:space="preserve">   earth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Earthquakes 1</dc:title>
  <dcterms:created xsi:type="dcterms:W3CDTF">2021-10-11T16:13:23Z</dcterms:created>
  <dcterms:modified xsi:type="dcterms:W3CDTF">2021-10-11T16:13:23Z</dcterms:modified>
</cp:coreProperties>
</file>