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Earthquakes &amp; Volcano Vocab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volcanic belt that stretches around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 cone-shaped volcano made of pyroclatic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Vibrations that travel through Earth due to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directly above the focus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Instruments that record the movement of Earth's seismic waves and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Trapped gases building pressure in a volcano that explode and spray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huge crater left by a collapsed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object is squeezed often causing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scale that measures earthquakes based on damage from I-XII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volcano is sleeping and expected to awaken in the near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opening in a volcano where molten rock and gases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seismic wave that moves slowly across the Earth's surface and causes severe ground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eruption that magma oozes out of the volcano and flows for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resistance for a liquid to flow based on temperature and the content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pocket that collects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spot in the crust where magma and gases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beneath the epicenter where an earthquake originates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fastest seismic wave that can travel through solids, liquids,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scale that measures the magnitude of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Earthquakes &amp; Volcano Vocab Cross-Word</dc:title>
  <dcterms:created xsi:type="dcterms:W3CDTF">2021-10-11T16:14:29Z</dcterms:created>
  <dcterms:modified xsi:type="dcterms:W3CDTF">2021-10-11T16:14:29Z</dcterms:modified>
</cp:coreProperties>
</file>