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variety of life in a certain community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non-native species that often has a parasitic relationship with other organisms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varying genes in a certain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3/4 of the earth is made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dramatic effect on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community of organisms that interact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different organisms living in the same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individuals of one species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plants and ________ on a farm are not dependant on eachother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hard to find one species without another- they are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places with large #'s of endemic species that are undergoing exceptional habitat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we are all in a chain that ____________ each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Ecology</dc:title>
  <dcterms:created xsi:type="dcterms:W3CDTF">2021-10-11T16:14:25Z</dcterms:created>
  <dcterms:modified xsi:type="dcterms:W3CDTF">2021-10-11T16:14:25Z</dcterms:modified>
</cp:coreProperties>
</file>