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Electricity WebQuest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applying this, we can calculate how much current is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Current can't flow without this kind of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Indicates how many amps of current are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Atoms are held together by the forces of _______ between electrons and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Slows the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can be easier to think as electric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Protons have a ______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production of a magnetic field by current flowing through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result of when energy from a power source, such as a battery, is applied to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orbit of ___________ change with each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Electricians and engineers draw these to help them design the actual circuits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until there is a balance of electrons at both ends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being done when electrons are flowing through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Electrons have a _____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with low__________ let electricity flow easily</w:t>
            </w:r>
          </w:p>
        </w:tc>
      </w:tr>
    </w:tbl>
    <w:p>
      <w:pPr>
        <w:pStyle w:val="WordBankMedium"/>
      </w:pPr>
      <w:r>
        <w:t xml:space="preserve">   Attraction    </w:t>
      </w:r>
      <w:r>
        <w:t xml:space="preserve">   Electrons    </w:t>
      </w:r>
      <w:r>
        <w:t xml:space="preserve">   Ammeter    </w:t>
      </w:r>
      <w:r>
        <w:t xml:space="preserve">   Positive    </w:t>
      </w:r>
      <w:r>
        <w:t xml:space="preserve">   Negative    </w:t>
      </w:r>
      <w:r>
        <w:t xml:space="preserve">   Resistance    </w:t>
      </w:r>
      <w:r>
        <w:t xml:space="preserve">   Voltage    </w:t>
      </w:r>
      <w:r>
        <w:t xml:space="preserve">   Ohm's Law    </w:t>
      </w:r>
      <w:r>
        <w:t xml:space="preserve">   Electromagnetism    </w:t>
      </w:r>
      <w:r>
        <w:t xml:space="preserve">   Circuit Diagrams    </w:t>
      </w:r>
      <w:r>
        <w:t xml:space="preserve">   Insulator    </w:t>
      </w:r>
      <w:r>
        <w:t xml:space="preserve">   Work    </w:t>
      </w:r>
      <w:r>
        <w:t xml:space="preserve">   Batteries    </w:t>
      </w:r>
      <w:r>
        <w:t xml:space="preserve">   Electrostatic Field    </w:t>
      </w:r>
      <w:r>
        <w:t xml:space="preserve">   EMF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Electricity WebQuest Crossword</dc:title>
  <dcterms:created xsi:type="dcterms:W3CDTF">2021-10-11T16:14:10Z</dcterms:created>
  <dcterms:modified xsi:type="dcterms:W3CDTF">2021-10-11T16:14:10Z</dcterms:modified>
</cp:coreProperties>
</file>