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Energy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AVERAGE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shape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bonds atoms together. When these bonds are broken, chemical energy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the nucleus of an atom- released in the form of heat and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kinetic energy of of all the particles in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Energy Vocabulary Crossword</dc:title>
  <dcterms:created xsi:type="dcterms:W3CDTF">2021-10-11T16:14:00Z</dcterms:created>
  <dcterms:modified xsi:type="dcterms:W3CDTF">2021-10-11T16:14:00Z</dcterms:modified>
</cp:coreProperties>
</file>