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Energy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Conduction    </w:t>
      </w:r>
      <w:r>
        <w:t xml:space="preserve">   Convection current    </w:t>
      </w:r>
      <w:r>
        <w:t xml:space="preserve">   Degrees Celsius    </w:t>
      </w:r>
      <w:r>
        <w:t xml:space="preserve">   Dissipated    </w:t>
      </w:r>
      <w:r>
        <w:t xml:space="preserve">   Elastic    </w:t>
      </w:r>
      <w:r>
        <w:t xml:space="preserve">   Electric current    </w:t>
      </w:r>
      <w:r>
        <w:t xml:space="preserve">   Fossil fuels    </w:t>
      </w:r>
      <w:r>
        <w:t xml:space="preserve">   Infrared radiation    </w:t>
      </w:r>
      <w:r>
        <w:t xml:space="preserve">   Joules    </w:t>
      </w:r>
      <w:r>
        <w:t xml:space="preserve">   Oxygen    </w:t>
      </w:r>
      <w:r>
        <w:t xml:space="preserve">   Renewable    </w:t>
      </w:r>
      <w:r>
        <w:t xml:space="preserve">   Thermal    </w:t>
      </w:r>
      <w:r>
        <w:t xml:space="preserve">   Thermometer    </w:t>
      </w:r>
      <w:r>
        <w:t xml:space="preserve">   Transfer    </w:t>
      </w:r>
      <w:r>
        <w:t xml:space="preserve">   Watts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Energy Word Search </dc:title>
  <dcterms:created xsi:type="dcterms:W3CDTF">2021-10-11T16:13:55Z</dcterms:created>
  <dcterms:modified xsi:type="dcterms:W3CDTF">2021-10-11T16:13:55Z</dcterms:modified>
</cp:coreProperties>
</file>