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Bunsen burners should only ever be lit when placed on one of these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for heating a solution to remove the liquid, leaving the solid as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when removing solid particles from a liquid or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heating small amounts of a substance or for a small scale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has 3 legs and holds another vessel above a Bunsen burner for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volumes of liquid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in various sizes to contain and pour liquids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holds other equipment in the correct position above 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named after its shape; larger scale chemical reactions are carried out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evenly mix chemcials in a liquid or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burns gas and is used for 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placed on top of a tripod so that the vessel above does not fall through; this spreads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Equipment</dc:title>
  <dcterms:created xsi:type="dcterms:W3CDTF">2021-10-11T16:15:01Z</dcterms:created>
  <dcterms:modified xsi:type="dcterms:W3CDTF">2021-10-11T16:15:01Z</dcterms:modified>
</cp:coreProperties>
</file>