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Experiments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used for writing up how to carry out the steps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think will happen and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synthetic material used to make car tyres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container used in science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Discussing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synthetic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Maximum temperature of hot taps at home is how many degrees?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write up how to do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 property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materials are man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material used to make clothing and carpets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Reporting what you find out from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materials come from living plants and animals or are found on earth or in the oceans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Experiments</dc:title>
  <dcterms:created xsi:type="dcterms:W3CDTF">2021-10-11T16:14:06Z</dcterms:created>
  <dcterms:modified xsi:type="dcterms:W3CDTF">2021-10-11T16:14:06Z</dcterms:modified>
</cp:coreProperties>
</file>