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&amp;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Booker T Hoagan    </w:t>
      </w:r>
      <w:r>
        <w:t xml:space="preserve">   Breathing Device    </w:t>
      </w:r>
      <w:r>
        <w:t xml:space="preserve">   Brooks Memorial Hospital    </w:t>
      </w:r>
      <w:r>
        <w:t xml:space="preserve">   Bruce Lee    </w:t>
      </w:r>
      <w:r>
        <w:t xml:space="preserve">   California    </w:t>
      </w:r>
      <w:r>
        <w:t xml:space="preserve">   Challenger    </w:t>
      </w:r>
      <w:r>
        <w:t xml:space="preserve">   Charles Brooks    </w:t>
      </w:r>
      <w:r>
        <w:t xml:space="preserve">   Charles Turner    </w:t>
      </w:r>
      <w:r>
        <w:t xml:space="preserve">   Chicago    </w:t>
      </w:r>
      <w:r>
        <w:t xml:space="preserve">   Chicago Defender    </w:t>
      </w:r>
      <w:r>
        <w:t xml:space="preserve">   Clara Brown    </w:t>
      </w:r>
      <w:r>
        <w:t xml:space="preserve">   Clarence Nokes    </w:t>
      </w:r>
      <w:r>
        <w:t xml:space="preserve">   Clothes Dryer    </w:t>
      </w:r>
      <w:r>
        <w:t xml:space="preserve">   Corland Dugger    </w:t>
      </w:r>
      <w:r>
        <w:t xml:space="preserve">   Corn Planter    </w:t>
      </w:r>
      <w:r>
        <w:t xml:space="preserve">   Cortisone    </w:t>
      </w:r>
      <w:r>
        <w:t xml:space="preserve">   D E Howard    </w:t>
      </w:r>
      <w:r>
        <w:t xml:space="preserve">   David H Blackwell    </w:t>
      </w:r>
      <w:r>
        <w:t xml:space="preserve">   David J Peck    </w:t>
      </w:r>
      <w:r>
        <w:t xml:space="preserve">   Delano Meriwether    </w:t>
      </w:r>
      <w:r>
        <w:t xml:space="preserve">   Dewey Sanderson    </w:t>
      </w:r>
      <w:r>
        <w:t xml:space="preserve">   Diamond Missouri    </w:t>
      </w:r>
      <w:r>
        <w:t xml:space="preserve">   Donnie Cochran    </w:t>
      </w:r>
      <w:r>
        <w:t xml:space="preserve">   Door 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&amp; Exploration</dc:title>
  <dcterms:created xsi:type="dcterms:W3CDTF">2021-10-11T16:11:48Z</dcterms:created>
  <dcterms:modified xsi:type="dcterms:W3CDTF">2021-10-11T16:11:48Z</dcterms:modified>
</cp:coreProperties>
</file>