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when egg and sperm cell 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different form of characteristic, such as stem height or seed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two identical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Today, scientists use the word _________ for factors that control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can cause a cell to produce an incorrect protein during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passing of physical characteristics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organism's physical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the number of chromosomes is reduced by half to form sex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genetic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has two different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shows all the possible combinations of alleles that can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alleles are neither dominant nor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describes how likely it is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heredity.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Extra Credit</dc:title>
  <dcterms:created xsi:type="dcterms:W3CDTF">2021-10-11T16:14:41Z</dcterms:created>
  <dcterms:modified xsi:type="dcterms:W3CDTF">2021-10-11T16:14:41Z</dcterms:modified>
</cp:coreProperties>
</file>