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8th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7th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6th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causes the moon to revolve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Now a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3rd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moon blocks the Earth, causing the sun to be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2nd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Earth is in front of the moon causing it to look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5th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4th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earth is tilted on it's axis, it causes different______.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gave the moon craters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surrounds Saturn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Extra Credit</dc:title>
  <dcterms:created xsi:type="dcterms:W3CDTF">2021-10-11T16:14:56Z</dcterms:created>
  <dcterms:modified xsi:type="dcterms:W3CDTF">2021-10-11T16:14:56Z</dcterms:modified>
</cp:coreProperties>
</file>