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Extra Credit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made a hypothosis about the continents in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Wegner's hypothosis was ______ because he couldn't 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Wegner published a _____ call Origins of the Continents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scratches found in South Africa are only made by glaciers, which means that Africa was ______ than it is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______ in North America match the ones in Europe, thus proving Wegner's hypothosis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continents look as though they could ___ as a jigsaw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Wegner's hypothosis about the continents?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eventually broke apart, and the continents moved to their present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continents were joined together many many years ago into a _______ called Pangaea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continent moves _______ the equater, its climate gets warmer. As a continent moves ______ the poles, its climate gets colder (same answers)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East Coast of __________ fits perfectly against Africa's West Coast as if they were conected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Pangaea was created over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Reptile fossils were found in places now seperated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is any trace of an ancient orginism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continents move, they can _____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evidence from land features, climate, and fossils, Wegner concluded that continents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was when Wegner made his hypothosis.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Wegner used _____ to try to prove his hypothosis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Glossopteris ______ is another way Wegener proved his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Extra Credit Crossword Puzzle</dc:title>
  <dcterms:created xsi:type="dcterms:W3CDTF">2021-10-11T16:13:47Z</dcterms:created>
  <dcterms:modified xsi:type="dcterms:W3CDTF">2021-10-11T16:13:47Z</dcterms:modified>
</cp:coreProperties>
</file>