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the world around us that helps us know about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watch something to get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in science and wants to know about new things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needs a way to make it better or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collected and used to learn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 you think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out an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scientific test done to answer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5-step process used to find out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try out a guess or idea to see what happens</w:t>
            </w:r>
          </w:p>
        </w:tc>
      </w:tr>
    </w:tbl>
    <w:p>
      <w:pPr>
        <w:pStyle w:val="WordBankMedium"/>
      </w:pPr>
      <w:r>
        <w:t xml:space="preserve">   test    </w:t>
      </w:r>
      <w:r>
        <w:t xml:space="preserve">   Scientist    </w:t>
      </w:r>
      <w:r>
        <w:t xml:space="preserve">   guess    </w:t>
      </w:r>
      <w:r>
        <w:t xml:space="preserve">   problem    </w:t>
      </w:r>
      <w:r>
        <w:t xml:space="preserve">   experiment    </w:t>
      </w:r>
      <w:r>
        <w:t xml:space="preserve">   solve    </w:t>
      </w:r>
      <w:r>
        <w:t xml:space="preserve">   observe    </w:t>
      </w:r>
      <w:r>
        <w:t xml:space="preserve">   data    </w:t>
      </w:r>
      <w:r>
        <w:t xml:space="preserve">   science    </w:t>
      </w:r>
      <w:r>
        <w:t xml:space="preserve">   Scientific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Fair</dc:title>
  <dcterms:created xsi:type="dcterms:W3CDTF">2021-10-11T16:15:00Z</dcterms:created>
  <dcterms:modified xsi:type="dcterms:W3CDTF">2021-10-11T16:15:00Z</dcterms:modified>
</cp:coreProperties>
</file>