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Fair Guidelines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variables that you will need to control or hold constant so that they do not affect the outcome of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statement predicts what you think will be the result of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information that you have gathered about your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the judges will read to see if you understand what you observed in your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variable that you will be measuring in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written out section that explains what your charts, data tables,pictures, photos, and graphs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summarized version of your entire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that you will be testing in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describes exactly what the experiment is investigating in the form of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here that you thank those people that have helped you with your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list of all of the sources of information that you used to write your report and complete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description of what can be learned from the experiment and its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list of all equipment and supplies needed to do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numbered explanation on how to do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the observations made during the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Fair Guidelines</dc:title>
  <dcterms:created xsi:type="dcterms:W3CDTF">2021-10-11T16:13:42Z</dcterms:created>
  <dcterms:modified xsi:type="dcterms:W3CDTF">2021-10-11T16:13:42Z</dcterms:modified>
</cp:coreProperties>
</file>