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Fair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Listing of informational sources that you used in your research, in appropriate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variables that stay the same for your science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the items used in your experiment in metric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if your hypothesis was right or wrong, explains what you learned, relates to the "real world," and lists changes or improvements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data collected during the experiment caused by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project having to do with nonliving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project having to do with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variable that is different for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Predicting the results of your experiment before you actual start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thorough list of steps followed during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two parts; a science diary and a data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experiment stated as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Finding and interpreting at least 3 references about your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one-page complete review of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what happened when you did your experiment in paragraph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what happened when you did your experiment in a graphic display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Fair Vocabulary</dc:title>
  <dcterms:created xsi:type="dcterms:W3CDTF">2021-10-11T16:13:40Z</dcterms:created>
  <dcterms:modified xsi:type="dcterms:W3CDTF">2021-10-11T16:13:40Z</dcterms:modified>
</cp:coreProperties>
</file>