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Honor Harrington's treecat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planet orbiting the star Carina 4269 in the series Planet of Adventure by Jack 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novel Flow My Tears, the Policeman Said inspired this famous sifi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sentient computer in 2001: A Space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 Hasselhoff used to drive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father of Star 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dimensionally transcendental time machine of the Time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Door into ..., a novel written by Robert A Heinlein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nickname of doctor Leonard McCoy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famous novel by William Gibson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zone created by Rod Serling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super hero created by Stan lee and Steve Ditko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french filmaker who created the first sifi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paranoid android in The Hitchhiker's Guide to the Galaxy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submarine described by Jules Verne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fiction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 Wars tv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invaders in The War of the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Hollow Earth invented by Edgar Rice Burroughs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writer who introduced sex in science fiction novels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sifi pulp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robot of Forbidden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mysterius starship crossing the solar system in a novel by Arthur C Clarke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actor of The Martian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invented the three laws of robotics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</dc:title>
  <dcterms:created xsi:type="dcterms:W3CDTF">2021-10-11T16:15:14Z</dcterms:created>
  <dcterms:modified xsi:type="dcterms:W3CDTF">2021-10-11T16:15:14Z</dcterms:modified>
</cp:coreProperties>
</file>