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Science Fiction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Not Fantasy    </w:t>
      </w:r>
      <w:r>
        <w:t xml:space="preserve">   Advanced    </w:t>
      </w:r>
      <w:r>
        <w:t xml:space="preserve">   Nineteen Eighty Four    </w:t>
      </w:r>
      <w:r>
        <w:t xml:space="preserve">   The Walking Dead    </w:t>
      </w:r>
      <w:r>
        <w:t xml:space="preserve">   Protagonist    </w:t>
      </w:r>
      <w:r>
        <w:t xml:space="preserve">   Robert Kirkman    </w:t>
      </w:r>
      <w:r>
        <w:t xml:space="preserve">   Apocalypse    </w:t>
      </w:r>
      <w:r>
        <w:t xml:space="preserve">   SI-FI    </w:t>
      </w:r>
      <w:r>
        <w:t xml:space="preserve">   Believable    </w:t>
      </w:r>
      <w:r>
        <w:t xml:space="preserve">   George Orwell    </w:t>
      </w:r>
      <w:r>
        <w:t xml:space="preserve">   Technology    </w:t>
      </w:r>
      <w:r>
        <w:t xml:space="preserve">   Outerspace    </w:t>
      </w:r>
      <w:r>
        <w:t xml:space="preserve">   Futuristic    </w:t>
      </w:r>
      <w:r>
        <w:t xml:space="preserve">   Aliens    </w:t>
      </w:r>
      <w:r>
        <w:t xml:space="preserve">   Science Fiction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Fiction </dc:title>
  <dcterms:created xsi:type="dcterms:W3CDTF">2021-10-11T16:13:54Z</dcterms:created>
  <dcterms:modified xsi:type="dcterms:W3CDTF">2021-10-11T16:13:54Z</dcterms:modified>
</cp:coreProperties>
</file>