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men in black    </w:t>
      </w:r>
      <w:r>
        <w:t xml:space="preserve">   war of the worlds    </w:t>
      </w:r>
      <w:r>
        <w:t xml:space="preserve">   space    </w:t>
      </w:r>
      <w:r>
        <w:t xml:space="preserve">   UFO    </w:t>
      </w:r>
      <w:r>
        <w:t xml:space="preserve">   change    </w:t>
      </w:r>
      <w:r>
        <w:t xml:space="preserve">   technology    </w:t>
      </w:r>
      <w:r>
        <w:t xml:space="preserve">   literature    </w:t>
      </w:r>
      <w:r>
        <w:t xml:space="preserve">   future    </w:t>
      </w:r>
      <w:r>
        <w:t xml:space="preserve">   alien    </w:t>
      </w:r>
      <w:r>
        <w:t xml:space="preserve">   time travel    </w:t>
      </w:r>
      <w:r>
        <w:t xml:space="preserve">   fiction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</dc:title>
  <dcterms:created xsi:type="dcterms:W3CDTF">2021-10-11T16:14:11Z</dcterms:created>
  <dcterms:modified xsi:type="dcterms:W3CDTF">2021-10-11T16:14:11Z</dcterms:modified>
</cp:coreProperties>
</file>