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creatures    </w:t>
      </w:r>
      <w:r>
        <w:t xml:space="preserve">   destruction    </w:t>
      </w:r>
      <w:r>
        <w:t xml:space="preserve">   utopia    </w:t>
      </w:r>
      <w:r>
        <w:t xml:space="preserve">   universe    </w:t>
      </w:r>
      <w:r>
        <w:t xml:space="preserve">   technology    </w:t>
      </w:r>
      <w:r>
        <w:t xml:space="preserve">   machines    </w:t>
      </w:r>
      <w:r>
        <w:t xml:space="preserve">   distopia    </w:t>
      </w:r>
      <w:r>
        <w:t xml:space="preserve">   time travel    </w:t>
      </w:r>
      <w:r>
        <w:t xml:space="preserve">   aliens    </w:t>
      </w:r>
      <w:r>
        <w:t xml:space="preserve">   space    </w:t>
      </w:r>
      <w:r>
        <w:t xml:space="preserve">   future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</dc:title>
  <dcterms:created xsi:type="dcterms:W3CDTF">2021-10-11T16:14:13Z</dcterms:created>
  <dcterms:modified xsi:type="dcterms:W3CDTF">2021-10-11T16:14:13Z</dcterms:modified>
</cp:coreProperties>
</file>