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Fiction: Useful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communicate    </w:t>
      </w:r>
      <w:r>
        <w:t xml:space="preserve">   spacecraft    </w:t>
      </w:r>
      <w:r>
        <w:t xml:space="preserve">   planet    </w:t>
      </w:r>
      <w:r>
        <w:t xml:space="preserve">   floating    </w:t>
      </w:r>
      <w:r>
        <w:t xml:space="preserve">   flying    </w:t>
      </w:r>
      <w:r>
        <w:t xml:space="preserve">   automatic    </w:t>
      </w:r>
      <w:r>
        <w:t xml:space="preserve">   glass    </w:t>
      </w:r>
      <w:r>
        <w:t xml:space="preserve">   metal    </w:t>
      </w:r>
      <w:r>
        <w:t xml:space="preserve">   heat    </w:t>
      </w:r>
      <w:r>
        <w:t xml:space="preserve">   sparkling    </w:t>
      </w:r>
      <w:r>
        <w:t xml:space="preserve">   silent    </w:t>
      </w:r>
      <w:r>
        <w:t xml:space="preserve">   vast    </w:t>
      </w:r>
      <w:r>
        <w:t xml:space="preserve">   travel    </w:t>
      </w:r>
      <w:r>
        <w:t xml:space="preserve">   SciFi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Fiction: Useful Words</dc:title>
  <dcterms:created xsi:type="dcterms:W3CDTF">2021-11-17T03:37:04Z</dcterms:created>
  <dcterms:modified xsi:type="dcterms:W3CDTF">2021-11-17T03:37:04Z</dcterms:modified>
</cp:coreProperties>
</file>