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Cells    </w:t>
      </w:r>
      <w:r>
        <w:t xml:space="preserve">   Chemistry    </w:t>
      </w:r>
      <w:r>
        <w:t xml:space="preserve">   Conduction    </w:t>
      </w:r>
      <w:r>
        <w:t xml:space="preserve">   Convection    </w:t>
      </w:r>
      <w:r>
        <w:t xml:space="preserve">   Core    </w:t>
      </w:r>
      <w:r>
        <w:t xml:space="preserve">   Crust    </w:t>
      </w:r>
      <w:r>
        <w:t xml:space="preserve">   Dinosaurs    </w:t>
      </w:r>
      <w:r>
        <w:t xml:space="preserve">   Earth    </w:t>
      </w:r>
      <w:r>
        <w:t xml:space="preserve">   Environment    </w:t>
      </w:r>
      <w:r>
        <w:t xml:space="preserve">   Evaporation    </w:t>
      </w:r>
      <w:r>
        <w:t xml:space="preserve">   History    </w:t>
      </w:r>
      <w:r>
        <w:t xml:space="preserve">   Jupiter    </w:t>
      </w:r>
      <w:r>
        <w:t xml:space="preserve">   Light    </w:t>
      </w:r>
      <w:r>
        <w:t xml:space="preserve">   Mantle    </w:t>
      </w:r>
      <w:r>
        <w:t xml:space="preserve">   Mars    </w:t>
      </w:r>
      <w:r>
        <w:t xml:space="preserve">   Mercury    </w:t>
      </w:r>
      <w:r>
        <w:t xml:space="preserve">   Minerals    </w:t>
      </w:r>
      <w:r>
        <w:t xml:space="preserve">   Moon    </w:t>
      </w:r>
      <w:r>
        <w:t xml:space="preserve">   Neptune    </w:t>
      </w:r>
      <w:r>
        <w:t xml:space="preserve">   Particles    </w:t>
      </w:r>
      <w:r>
        <w:t xml:space="preserve">   Physics    </w:t>
      </w:r>
      <w:r>
        <w:t xml:space="preserve">   Planets    </w:t>
      </w:r>
      <w:r>
        <w:t xml:space="preserve">   Pluto    </w:t>
      </w:r>
      <w:r>
        <w:t xml:space="preserve">   Radiation    </w:t>
      </w:r>
      <w:r>
        <w:t xml:space="preserve">   Saturn    </w:t>
      </w:r>
      <w:r>
        <w:t xml:space="preserve">   Sound    </w:t>
      </w:r>
      <w:r>
        <w:t xml:space="preserve">   Space    </w:t>
      </w:r>
      <w:r>
        <w:t xml:space="preserve">   Sun    </w:t>
      </w:r>
      <w:r>
        <w:t xml:space="preserve">   Technology    </w:t>
      </w:r>
      <w:r>
        <w:t xml:space="preserve">   Tectonic    </w:t>
      </w:r>
      <w:r>
        <w:t xml:space="preserve">   Transport    </w:t>
      </w:r>
      <w:r>
        <w:t xml:space="preserve">   Uranus    </w:t>
      </w:r>
      <w:r>
        <w:t xml:space="preserve">   Venus    </w:t>
      </w:r>
      <w:r>
        <w:t xml:space="preserve">   Water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Word Search</dc:title>
  <dcterms:created xsi:type="dcterms:W3CDTF">2021-10-11T16:14:24Z</dcterms:created>
  <dcterms:modified xsi:type="dcterms:W3CDTF">2021-10-11T16:14:24Z</dcterms:modified>
</cp:coreProperties>
</file>