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Fiction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WAR OF THE WORLDS    </w:t>
      </w:r>
      <w:r>
        <w:t xml:space="preserve">   TRILLIONS    </w:t>
      </w:r>
      <w:r>
        <w:t xml:space="preserve">   COSMIC    </w:t>
      </w:r>
      <w:r>
        <w:t xml:space="preserve">   IRON MAN    </w:t>
      </w:r>
      <w:r>
        <w:t xml:space="preserve">   EARTHFALL    </w:t>
      </w:r>
      <w:r>
        <w:t xml:space="preserve">   TRUCKERS    </w:t>
      </w:r>
      <w:r>
        <w:t xml:space="preserve">   ARTEMIS FOWL    </w:t>
      </w:r>
      <w:r>
        <w:t xml:space="preserve">   DISCWORLD    </w:t>
      </w:r>
      <w:r>
        <w:t xml:space="preserve">   RAILHEAD    </w:t>
      </w:r>
      <w:r>
        <w:t xml:space="preserve">   STAR WARS    </w:t>
      </w:r>
      <w:r>
        <w:t xml:space="preserve">   TIMERIDERS    </w:t>
      </w:r>
      <w:r>
        <w:t xml:space="preserve">   DOCTOR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books</dc:title>
  <dcterms:created xsi:type="dcterms:W3CDTF">2021-10-11T16:14:08Z</dcterms:created>
  <dcterms:modified xsi:type="dcterms:W3CDTF">2021-10-11T16:14:08Z</dcterms:modified>
</cp:coreProperties>
</file>