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Observation    </w:t>
      </w:r>
      <w:r>
        <w:t xml:space="preserve">   Television    </w:t>
      </w:r>
      <w:r>
        <w:t xml:space="preserve">   Control    </w:t>
      </w:r>
      <w:r>
        <w:t xml:space="preserve">   Power    </w:t>
      </w:r>
      <w:r>
        <w:t xml:space="preserve">   Space    </w:t>
      </w:r>
      <w:r>
        <w:t xml:space="preserve">   Marchine    </w:t>
      </w:r>
      <w:r>
        <w:t xml:space="preserve">   Extraterrestrial    </w:t>
      </w:r>
      <w:r>
        <w:t xml:space="preserve">   Android    </w:t>
      </w:r>
      <w:r>
        <w:t xml:space="preserve">   Flying    </w:t>
      </w:r>
      <w:r>
        <w:t xml:space="preserve">   Alien    </w:t>
      </w:r>
      <w:r>
        <w:t xml:space="preserve">   Death    </w:t>
      </w:r>
      <w:r>
        <w:t xml:space="preserve">   Artificial Intelligence    </w:t>
      </w:r>
      <w:r>
        <w:t xml:space="preserve">   Robots    </w:t>
      </w:r>
      <w:r>
        <w:t xml:space="preserve">   Disaster    </w:t>
      </w:r>
      <w:r>
        <w:t xml:space="preserve">   Imagery    </w:t>
      </w:r>
      <w:r>
        <w:t xml:space="preserve">   Genre    </w:t>
      </w:r>
      <w:r>
        <w:t xml:space="preserve">   Setting    </w:t>
      </w:r>
      <w:r>
        <w:t xml:space="preserve">   Character    </w:t>
      </w:r>
      <w:r>
        <w:t xml:space="preserve">   Technology    </w:t>
      </w:r>
      <w:r>
        <w:t xml:space="preserve">   Science    </w:t>
      </w:r>
      <w:r>
        <w:t xml:space="preserve">   Nineteen Eighty-Four    </w:t>
      </w:r>
      <w:r>
        <w:t xml:space="preserve">   The Hunger Games    </w:t>
      </w:r>
      <w:r>
        <w:t xml:space="preserve">   Time travel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</dc:title>
  <dcterms:created xsi:type="dcterms:W3CDTF">2021-10-11T16:14:36Z</dcterms:created>
  <dcterms:modified xsi:type="dcterms:W3CDTF">2021-10-11T16:14:36Z</dcterms:modified>
</cp:coreProperties>
</file>