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Fields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of science concerned with fossil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life and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material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branch of science concerned with weather or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the composition, structure, properties, and change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matter, energy, motion, and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 of zoology that deals with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Earth's physical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branch of biology that deals with organism to organism relations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Fields</dc:title>
  <dcterms:created xsi:type="dcterms:W3CDTF">2021-10-11T16:13:57Z</dcterms:created>
  <dcterms:modified xsi:type="dcterms:W3CDTF">2021-10-11T16:13:57Z</dcterms:modified>
</cp:coreProperties>
</file>