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atom    </w:t>
      </w:r>
      <w:r>
        <w:t xml:space="preserve">   atomic mass    </w:t>
      </w:r>
      <w:r>
        <w:t xml:space="preserve">   barium    </w:t>
      </w:r>
      <w:r>
        <w:t xml:space="preserve">   calcium    </w:t>
      </w:r>
      <w:r>
        <w:t xml:space="preserve">   chemicals    </w:t>
      </w:r>
      <w:r>
        <w:t xml:space="preserve">   continental drift    </w:t>
      </w:r>
      <w:r>
        <w:t xml:space="preserve">   continents    </w:t>
      </w:r>
      <w:r>
        <w:t xml:space="preserve">   copper    </w:t>
      </w:r>
      <w:r>
        <w:t xml:space="preserve">   crust    </w:t>
      </w:r>
      <w:r>
        <w:t xml:space="preserve">   electrons    </w:t>
      </w:r>
      <w:r>
        <w:t xml:space="preserve">   element    </w:t>
      </w:r>
      <w:r>
        <w:t xml:space="preserve">   fossil    </w:t>
      </w:r>
      <w:r>
        <w:t xml:space="preserve">   gas    </w:t>
      </w:r>
      <w:r>
        <w:t xml:space="preserve">   geological activity    </w:t>
      </w:r>
      <w:r>
        <w:t xml:space="preserve">   liquid    </w:t>
      </w:r>
      <w:r>
        <w:t xml:space="preserve">   lithium    </w:t>
      </w:r>
      <w:r>
        <w:t xml:space="preserve">   lithosphere    </w:t>
      </w:r>
      <w:r>
        <w:t xml:space="preserve">   mantle    </w:t>
      </w:r>
      <w:r>
        <w:t xml:space="preserve">   matter    </w:t>
      </w:r>
      <w:r>
        <w:t xml:space="preserve">   neutrons    </w:t>
      </w:r>
      <w:r>
        <w:t xml:space="preserve">   nucleus    </w:t>
      </w:r>
      <w:r>
        <w:t xml:space="preserve">   periodic table    </w:t>
      </w:r>
      <w:r>
        <w:t xml:space="preserve">   plate boundary    </w:t>
      </w:r>
      <w:r>
        <w:t xml:space="preserve">   plate tectonic    </w:t>
      </w:r>
      <w:r>
        <w:t xml:space="preserve">   potassium    </w:t>
      </w:r>
      <w:r>
        <w:t xml:space="preserve">   protons    </w:t>
      </w:r>
      <w:r>
        <w:t xml:space="preserve">   rock    </w:t>
      </w:r>
      <w:r>
        <w:t xml:space="preserve">   sodium    </w:t>
      </w:r>
      <w:r>
        <w:t xml:space="preserve">   solid    </w:t>
      </w:r>
      <w:r>
        <w:t xml:space="preserve">   strontium    </w:t>
      </w:r>
      <w:r>
        <w:t xml:space="preserve">   structure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Find-A-Word</dc:title>
  <dcterms:created xsi:type="dcterms:W3CDTF">2021-10-11T16:15:08Z</dcterms:created>
  <dcterms:modified xsi:type="dcterms:W3CDTF">2021-10-11T16:15:08Z</dcterms:modified>
</cp:coreProperties>
</file>