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Science: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Spacecraft    </w:t>
      </w:r>
      <w:r>
        <w:t xml:space="preserve">   Parachute    </w:t>
      </w:r>
      <w:r>
        <w:t xml:space="preserve">   Jet    </w:t>
      </w:r>
      <w:r>
        <w:t xml:space="preserve">   Pitch    </w:t>
      </w:r>
      <w:r>
        <w:t xml:space="preserve">   Yaw    </w:t>
      </w:r>
      <w:r>
        <w:t xml:space="preserve">   Roll    </w:t>
      </w:r>
      <w:r>
        <w:t xml:space="preserve">   Weight    </w:t>
      </w:r>
      <w:r>
        <w:t xml:space="preserve">   Thrust    </w:t>
      </w:r>
      <w:r>
        <w:t xml:space="preserve">   Resistance    </w:t>
      </w:r>
      <w:r>
        <w:t xml:space="preserve">   Propeller    </w:t>
      </w:r>
      <w:r>
        <w:t xml:space="preserve">   Mass    </w:t>
      </w:r>
      <w:r>
        <w:t xml:space="preserve">   Lift    </w:t>
      </w:r>
      <w:r>
        <w:t xml:space="preserve">   Gravity    </w:t>
      </w:r>
      <w:r>
        <w:t xml:space="preserve">   Glider    </w:t>
      </w:r>
      <w:r>
        <w:t xml:space="preserve">   Friction    </w:t>
      </w:r>
      <w:r>
        <w:t xml:space="preserve">   Drag    </w:t>
      </w:r>
      <w:r>
        <w:t xml:space="preserve">   Bernoulli    </w:t>
      </w:r>
      <w:r>
        <w:t xml:space="preserve">   Atmosphere    </w:t>
      </w:r>
      <w:r>
        <w:t xml:space="preserve">   Airfoil    </w:t>
      </w:r>
      <w:r>
        <w:t xml:space="preserve">   Aerodynamic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Flight</dc:title>
  <dcterms:created xsi:type="dcterms:W3CDTF">2021-10-11T16:18:51Z</dcterms:created>
  <dcterms:modified xsi:type="dcterms:W3CDTF">2021-10-11T16:18:51Z</dcterms:modified>
</cp:coreProperties>
</file>