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Food Tests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change colour    </w:t>
      </w:r>
      <w:r>
        <w:t xml:space="preserve">   Water    </w:t>
      </w:r>
      <w:r>
        <w:t xml:space="preserve">   Beaker    </w:t>
      </w:r>
      <w:r>
        <w:t xml:space="preserve">   test tube    </w:t>
      </w:r>
      <w:r>
        <w:t xml:space="preserve">   Ethanol    </w:t>
      </w:r>
      <w:r>
        <w:t xml:space="preserve">   solution    </w:t>
      </w:r>
      <w:r>
        <w:t xml:space="preserve">   benedict    </w:t>
      </w:r>
      <w:r>
        <w:t xml:space="preserve">   Iodine    </w:t>
      </w:r>
      <w:r>
        <w:t xml:space="preserve">   Carbohydrates    </w:t>
      </w:r>
      <w:r>
        <w:t xml:space="preserve">   Fats    </w:t>
      </w:r>
      <w:r>
        <w:t xml:space="preserve">   protein    </w:t>
      </w:r>
      <w:r>
        <w:t xml:space="preserve">   Starch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Food Tests Wordsearch</dc:title>
  <dcterms:created xsi:type="dcterms:W3CDTF">2021-10-11T16:13:53Z</dcterms:created>
  <dcterms:modified xsi:type="dcterms:W3CDTF">2021-10-11T16:13:53Z</dcterms:modified>
</cp:coreProperties>
</file>