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Beer can 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Marijuana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Mongrel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collection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engine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who ignores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bad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Award for a bad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period of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Gasoline additive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Undercooked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 often made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Friction reducer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vocal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for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Facility to make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Gathering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Chocolate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Prefix for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Satellite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 of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Onslaught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Car often made fun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Friction</dc:title>
  <dcterms:created xsi:type="dcterms:W3CDTF">2021-10-11T16:14:23Z</dcterms:created>
  <dcterms:modified xsi:type="dcterms:W3CDTF">2021-10-11T16:14:23Z</dcterms:modified>
</cp:coreProperties>
</file>