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that light travels in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rhythmic movement that carries energy through matter or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rise and fall in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amount of light received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remains of species that existed on Earth for relatively short periods of time,were abundant,and were widespread geographically.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where energy releases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Patterns of stars in the night sky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forces exerted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body fossil that forms when crystals fill a mold or sediments wash into a mold and harden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brings nearly everything 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remains,imprints,or traces of prehistoric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on Earth's surface directly above the earthquake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layer of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Fun </dc:title>
  <dcterms:created xsi:type="dcterms:W3CDTF">2021-10-11T16:13:40Z</dcterms:created>
  <dcterms:modified xsi:type="dcterms:W3CDTF">2021-10-11T16:13:40Z</dcterms:modified>
</cp:coreProperties>
</file>