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gas    </w:t>
      </w:r>
      <w:r>
        <w:t xml:space="preserve">   liquid    </w:t>
      </w:r>
      <w:r>
        <w:t xml:space="preserve">   solid    </w:t>
      </w:r>
      <w:r>
        <w:t xml:space="preserve">   particles    </w:t>
      </w:r>
      <w:r>
        <w:t xml:space="preserve">   upthrust    </w:t>
      </w:r>
      <w:r>
        <w:t xml:space="preserve">   gravity    </w:t>
      </w:r>
      <w:r>
        <w:t xml:space="preserve">   force    </w:t>
      </w:r>
      <w:r>
        <w:t xml:space="preserve">   weight    </w:t>
      </w:r>
      <w:r>
        <w:t xml:space="preserve">   nutrients    </w:t>
      </w:r>
      <w:r>
        <w:t xml:space="preserve">   carbohydrase    </w:t>
      </w:r>
      <w:r>
        <w:t xml:space="preserve">   protease    </w:t>
      </w:r>
      <w:r>
        <w:t xml:space="preserve">   rectum    </w:t>
      </w:r>
      <w:r>
        <w:t xml:space="preserve">   mouth    </w:t>
      </w:r>
      <w:r>
        <w:t xml:space="preserve">   lipase    </w:t>
      </w:r>
      <w:r>
        <w:t xml:space="preserve">   enzyme    </w:t>
      </w:r>
      <w:r>
        <w:t xml:space="preserve">   anus    </w:t>
      </w:r>
      <w:r>
        <w:t xml:space="preserve">   Stomach    </w:t>
      </w:r>
      <w:r>
        <w:t xml:space="preserve">   Large Intestine    </w:t>
      </w:r>
      <w:r>
        <w:t xml:space="preserve">   Small Intestine    </w:t>
      </w:r>
      <w:r>
        <w:t xml:space="preserve">   Oesaphagus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Fun</dc:title>
  <dcterms:created xsi:type="dcterms:W3CDTF">2021-10-11T16:15:28Z</dcterms:created>
  <dcterms:modified xsi:type="dcterms:W3CDTF">2021-10-11T16:15:28Z</dcterms:modified>
</cp:coreProperties>
</file>