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 between the normal and the ray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long-term pattern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thermal energy through the movement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transfer of thermal energy through direct contact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causes the seasons to occur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of the water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damaging effect of the worlds atmosphere,do to human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geographical area filled with specific plants an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emission of energy waves or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electromagnetic radiation emitted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heat required to raise the temperature of the stubtance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of convection currents can then be applied to the 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biogeochemical cycle that shows the movement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of gases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the atmosphere with respect to heat or cold,wetness or dryness, calm or storm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Fun!</dc:title>
  <dcterms:created xsi:type="dcterms:W3CDTF">2021-10-12T20:21:41Z</dcterms:created>
  <dcterms:modified xsi:type="dcterms:W3CDTF">2021-10-12T20:21:41Z</dcterms:modified>
</cp:coreProperties>
</file>