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Science- Grades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beaker    </w:t>
      </w:r>
      <w:r>
        <w:t xml:space="preserve">   cell    </w:t>
      </w:r>
      <w:r>
        <w:t xml:space="preserve">   concept    </w:t>
      </w:r>
      <w:r>
        <w:t xml:space="preserve">   data    </w:t>
      </w:r>
      <w:r>
        <w:t xml:space="preserve">   earth    </w:t>
      </w:r>
      <w:r>
        <w:t xml:space="preserve">   energy    </w:t>
      </w:r>
      <w:r>
        <w:t xml:space="preserve">   hypothesis    </w:t>
      </w:r>
      <w:r>
        <w:t xml:space="preserve">   idea    </w:t>
      </w:r>
      <w:r>
        <w:t xml:space="preserve">   innovation    </w:t>
      </w:r>
      <w:r>
        <w:t xml:space="preserve">   moon    </w:t>
      </w:r>
      <w:r>
        <w:t xml:space="preserve">   science    </w:t>
      </w:r>
      <w:r>
        <w:t xml:space="preserve">   starts    </w:t>
      </w:r>
      <w:r>
        <w:t xml:space="preserve">   sun    </w:t>
      </w:r>
      <w:r>
        <w:t xml:space="preserve">   technology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 Grades 1-2</dc:title>
  <dcterms:created xsi:type="dcterms:W3CDTF">2021-10-11T16:17:55Z</dcterms:created>
  <dcterms:modified xsi:type="dcterms:W3CDTF">2021-10-11T16:17:55Z</dcterms:modified>
</cp:coreProperties>
</file>