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friction    </w:t>
      </w:r>
      <w:r>
        <w:t xml:space="preserve">   Newton    </w:t>
      </w:r>
      <w:r>
        <w:t xml:space="preserve">   moon    </w:t>
      </w:r>
      <w:r>
        <w:t xml:space="preserve">   earth    </w:t>
      </w:r>
      <w:r>
        <w:t xml:space="preserve">   eggdrop    </w:t>
      </w:r>
      <w:r>
        <w:t xml:space="preserve">   twist    </w:t>
      </w:r>
      <w:r>
        <w:t xml:space="preserve">   speed    </w:t>
      </w:r>
      <w:r>
        <w:t xml:space="preserve">   air resistance    </w:t>
      </w:r>
      <w:r>
        <w:t xml:space="preserve">   weight    </w:t>
      </w:r>
      <w:r>
        <w:t xml:space="preserve">   mass    </w:t>
      </w:r>
      <w:r>
        <w:t xml:space="preserve">   pull    </w:t>
      </w:r>
      <w:r>
        <w:t xml:space="preserve">   push    </w:t>
      </w:r>
      <w:r>
        <w:t xml:space="preserve">   motion    </w:t>
      </w:r>
      <w:r>
        <w:t xml:space="preserve">   force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Gravity</dc:title>
  <dcterms:created xsi:type="dcterms:W3CDTF">2021-10-11T16:12:26Z</dcterms:created>
  <dcterms:modified xsi:type="dcterms:W3CDTF">2021-10-11T16:12:26Z</dcterms:modified>
</cp:coreProperties>
</file>