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&amp; History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also means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freedom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 eaters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the study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god,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heaat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&amp; History Roots</dc:title>
  <dcterms:created xsi:type="dcterms:W3CDTF">2021-10-11T16:11:53Z</dcterms:created>
  <dcterms:modified xsi:type="dcterms:W3CDTF">2021-10-11T16:11:53Z</dcterms:modified>
</cp:coreProperties>
</file>