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Humaine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Rivalité entre plusieurs personnes dans le but de remporter un prix ou de faire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Façon de voir le monde qui reflète les valeurs fondamentales d'une personne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Attitude d`un pays qui étend son contrôle sur d'autres pays souvent par des moyens économiques ou militaires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Façon dont un peuple choisit ses dirigeants et prend des décisions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Échanges de biens contre d'autres biens et non contre de l'argent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Autochtones du nord du Canada qui habitent pour la plupart au-déla de la limite foresti.re des Territores du Nord-Ouest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 Canada, importante subdivision politique qui n'a pas les pouvoirs d'une province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Peuples autochtones du Canada autres que les Métis et les Inuits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Territoire contrôlé par un autre pays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Principale subdivision politique du Canada qui partage le pouvoir avec le gouvernement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Dans le commerce des fourrures financier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parent Européens et un parent Autochtones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Humaine</dc:title>
  <dcterms:created xsi:type="dcterms:W3CDTF">2021-10-11T16:14:09Z</dcterms:created>
  <dcterms:modified xsi:type="dcterms:W3CDTF">2021-10-11T16:14:09Z</dcterms:modified>
</cp:coreProperties>
</file>